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书名：持续改善意愿  为商业创造力喝彩</w:t>
      </w:r>
    </w:p>
    <w:p>
      <w:r>
        <w:t>作者：熊超群等著</w:t>
      </w:r>
    </w:p>
    <w:p>
      <w:r>
        <w:t>出版社：广州：广东经济出版社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持续改善意愿  为商业创造力喝彩 评论地址：https://www.jiaokey.com/book/detail/11325203.html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