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QCC品管圈操作实务与案例 真正解决企业管理实际问题</w:t>
      </w:r>
    </w:p>
    <w:p>
      <w:r>
        <w:rPr>
          <w:rFonts w:ascii="宋体" w:hAnsi="宋体" w:eastAsia="宋体"/>
          <w:sz w:val="24"/>
        </w:rPr>
        <w:t>伍勇军，伍宇著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5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QCC品管圈操作实务与案例 真正解决企业管理实际问题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伍勇军，伍宇著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产品质量(学科: 质量管理) 产品质量 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本书出售、求购地址：https://www.jiaokey.com/book/detail/11325198.html</w:t>
      </w:r>
    </w:p>
    <w:p>
      <w:r>
        <w:t>更多相关图书推荐：https://www.jiaokey.com</w:t>
      </w:r>
    </w:p>
    <w:p>
      <w:r>
        <w:t>伍勇军，伍宇著 其他作品：https://www.jiaokey.com/tag/伍勇军，伍宇著.html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关键词搜索：https://www.jiaokey.com/tag/产品质量(学科: 质量管理) 产品质量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