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铅笔为什么能打结  创新的11  1/2法则</w:t>
      </w:r>
    </w:p>
    <w:p>
      <w:r>
        <w:rPr>
          <w:rFonts w:ascii="宋体" w:hAnsi="宋体" w:eastAsia="宋体"/>
          <w:sz w:val="24"/>
        </w:rPr>
        <w:t>（美）罗伯特·萨顿（Robert I.Sutton）著；亚章译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铅笔为什么能打结  创新的11  1/2法则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（美）罗伯特·萨顿（Robert I.Sutton）著；亚章译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本书出售、求购地址：https://www.jiaokey.com/book/detail/11325193.html</w:t>
      </w:r>
    </w:p>
    <w:p>
      <w:r>
        <w:t>更多相关图书推荐：https://www.jiaokey.com</w:t>
      </w:r>
    </w:p>
    <w:p>
      <w:r>
        <w:t>（美）罗伯特·萨顿（Robert I.Sutton）著；亚章译 其他作品：https://www.jiaokey.com/tag/（美）罗伯特·萨顿（Robert I.Sutton）著；亚章译.html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关键词搜索：https://www.jiaokey.com/tag/铅笔为什么能打结  创新的11  1/2法则.html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