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书名：只想嫁给你，理想老公手册</w:t>
      </w:r>
    </w:p>
    <w:p>
      <w:r>
        <w:t>作者：（德）沃尔夫冈·梅尔希著；邹丽，李雯翠译</w:t>
      </w:r>
    </w:p>
    <w:p>
      <w:r>
        <w:t>出版社：长春：吉林美术出版社</w:t>
      </w:r>
    </w:p>
    <w:p>
      <w:r>
        <w:t>出版日期：2005.01</w:t>
      </w:r>
    </w:p>
    <w:p>
      <w:r>
        <w:t>总页数：143</w:t>
      </w:r>
    </w:p>
    <w:p>
      <w:r>
        <w:t>更多请访问教客网: www.jiaokey.com</w:t>
      </w:r>
    </w:p>
    <w:p>
      <w:r>
        <w:t>只想嫁给你，理想老公手册 评论地址：https://www.jiaokey.com/book/detail/11325186.html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