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书名：超级约会，幸福的维他命</w:t>
      </w:r>
    </w:p>
    <w:p>
      <w:r>
        <w:t>作者：（德）克里斯蒂安娜·邦格茨著；马建钧译</w:t>
      </w:r>
    </w:p>
    <w:p>
      <w:r>
        <w:t>出版社：长春：吉林美术出版社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超级约会，幸福的维他命 评论地址：https://www.jiaokey.com/book/detail/11325181.html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