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“衣”表人材，男人穿衣的成功法则</w:t>
      </w:r>
    </w:p>
    <w:p>
      <w:r>
        <w:rPr>
          <w:rFonts w:ascii="宋体" w:hAnsi="宋体" w:eastAsia="宋体"/>
          <w:sz w:val="24"/>
        </w:rPr>
        <w:t>（德）伯恩哈德·勒策尔著；钟长盛，宁瑛译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“衣”表人材，男人穿衣的成功法则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（德）伯恩哈德·勒策尔著；钟长盛，宁瑛译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本书出售、求购地址：https://www.jiaokey.com/book/detail/11325180.html</w:t>
      </w:r>
    </w:p>
    <w:p>
      <w:r>
        <w:t>更多相关图书推荐：https://www.jiaokey.com</w:t>
      </w:r>
    </w:p>
    <w:p>
      <w:r>
        <w:t>（德）伯恩哈德·勒策尔著；钟长盛，宁瑛译 其他作品：https://www.jiaokey.com/tag/（德）伯恩哈德·勒策尔著；钟长盛，宁瑛译.html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关键词搜索：https://www.jiaokey.com/tag/“衣”表人材，男人穿衣的成功法则.html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