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书名：物趣，极品的诱惑</w:t>
      </w:r>
    </w:p>
    <w:p>
      <w:r>
        <w:t>作者：时尚杂志社编</w:t>
      </w:r>
    </w:p>
    <w:p>
      <w:r>
        <w:t>出版社：长春：吉林美术出版社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物趣，极品的诱惑 评论地址：https://www.jiaokey.com/book/detail/11325179.html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