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书名：M16自动步枪  美国二战以来服役时间最长、衍生型号最多影响最大的单兵武器</w:t>
      </w:r>
    </w:p>
    <w:p>
      <w:r>
        <w:t>作者：《五星上将丛书》编辑部编著</w:t>
      </w:r>
    </w:p>
    <w:p>
      <w:r>
        <w:t>出版社：西安：陕西师范大学出版社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M16自动步枪  美国二战以来服役时间最长、衍生型号最多影响最大的单兵武器 评论地址：https://www.jiaokey.com/book/detail/11325166.html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