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中英文本</w:t>
      </w:r>
    </w:p>
    <w:p>
      <w:r>
        <w:rPr>
          <w:rFonts w:ascii="宋体" w:hAnsi="宋体" w:eastAsia="宋体"/>
          <w:sz w:val="24"/>
        </w:rPr>
        <w:t>（美）莱曼·弗兰克·鲍姆（Lyman Frank Baum）著；一梁，井蛙译；王雪莲绘画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（美）莱曼·弗兰克·鲍姆（Lyman Frank Baum）著；一梁，井蛙译；王雪莲绘画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美国 年代: 近代)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本书出售、求购地址：https://www.jiaokey.com/book/detail/11325157.html</w:t>
      </w:r>
    </w:p>
    <w:p>
      <w:r>
        <w:t>更多相关图书推荐：https://www.jiaokey.com</w:t>
      </w:r>
    </w:p>
    <w:p>
      <w:r>
        <w:t>（美）莱曼·弗兰克·鲍姆（Lyman Frank Baum）著；一梁，井蛙译；王雪莲绘画 其他作品：https://www.jiaokey.com/tag/（美）莱曼·弗兰克·鲍姆（Lyman Frank Baum）著；一梁，井蛙译；王雪莲绘画.html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关键词搜索：https://www.jiaokey.com/tag/童话(地点: 美国 年代: 近代)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