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书名：两极理性：德国人的哲学智慧</w:t>
      </w:r>
    </w:p>
    <w:p>
      <w:r>
        <w:t>作者：曹兴，姜丽萍著</w:t>
      </w:r>
    </w:p>
    <w:p>
      <w:r>
        <w:t>出版社：北京：民族出版社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两极理性：德国人的哲学智慧 评论地址：https://www.jiaokey.com/book/detail/11325152.html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