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器皿编</w:t>
      </w:r>
    </w:p>
    <w:p>
      <w:r>
        <w:t>作者：涂礼达，马志明编</w:t>
      </w:r>
    </w:p>
    <w:p>
      <w:r>
        <w:t>出版社：南昌：江西美术出版社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素描静物  器皿编 评论地址：https://www.jiaokey.com/book/detail/11325127.html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