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书名：溥松窗教学范图</w:t>
      </w:r>
    </w:p>
    <w:p>
      <w:r>
        <w:t>作者：何延哲著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溥松窗教学范图 评论地址：https://www.jiaokey.com/book/detail/11325119.html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