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书名：张其翼教学范图</w:t>
      </w:r>
    </w:p>
    <w:p>
      <w:r>
        <w:t>作者：张其翼，孙贵璞著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张其翼教学范图 评论地址：https://www.jiaokey.com/book/detail/11325118.html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