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书名：新概念素描与造型语言解析  当代素描与设计基础</w:t>
      </w:r>
    </w:p>
    <w:p>
      <w:r>
        <w:t>作者：董重恂著</w:t>
      </w:r>
    </w:p>
    <w:p>
      <w:r>
        <w:t>出版社：北京：北京理工大学出版社</w:t>
      </w:r>
    </w:p>
    <w:p>
      <w:r>
        <w:t>出版日期：2004.05</w:t>
      </w:r>
    </w:p>
    <w:p>
      <w:r>
        <w:t>总页数：158</w:t>
      </w:r>
    </w:p>
    <w:p>
      <w:r>
        <w:t>更多请访问教客网: www.jiaokey.com</w:t>
      </w:r>
    </w:p>
    <w:p>
      <w:r>
        <w:t>新概念素描与造型语言解析  当代素描与设计基础 评论地址：https://www.jiaokey.com/book/detail/11325110.html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