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书名：客套话  漂亮话  分量话实用口才3项修炼</w:t>
      </w:r>
    </w:p>
    <w:p>
      <w:r>
        <w:t>作者：郭碧莲编著</w:t>
      </w:r>
    </w:p>
    <w:p>
      <w:r>
        <w:t>出版社：广州：广东经济出版社</w:t>
      </w:r>
    </w:p>
    <w:p>
      <w:r>
        <w:t>出版日期：2004.10</w:t>
      </w:r>
    </w:p>
    <w:p>
      <w:r>
        <w:t>总页数：400</w:t>
      </w:r>
    </w:p>
    <w:p>
      <w:r>
        <w:t>更多请访问教客网: www.jiaokey.com</w:t>
      </w:r>
    </w:p>
    <w:p>
      <w:r>
        <w:t>客套话  漂亮话  分量话实用口才3项修炼 评论地址：https://www.jiaokey.com/book/detail/11325096.html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