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书名：小型商业空间设计图集  歌舞厅  酒廊  洗浴中心</w:t>
      </w:r>
    </w:p>
    <w:p>
      <w:r>
        <w:t>作者：刘建平主编；于文波，陈璐编著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总页数：38</w:t>
      </w:r>
    </w:p>
    <w:p>
      <w:r>
        <w:t>更多请访问教客网: www.jiaokey.com</w:t>
      </w:r>
    </w:p>
    <w:p>
      <w:r>
        <w:t>小型商业空间设计图集  歌舞厅  酒廊  洗浴中心 评论地址：https://www.jiaokey.com/book/detail/11325087.html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