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书名：小型商业空间设计图集  茶楼  酒吧  西餐厅</w:t>
      </w:r>
    </w:p>
    <w:p>
      <w:r>
        <w:t>作者：刘建平主编；章锦荣编著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总页数：38</w:t>
      </w:r>
    </w:p>
    <w:p>
      <w:r>
        <w:t>更多请访问教客网: www.jiaokey.com</w:t>
      </w:r>
    </w:p>
    <w:p>
      <w:r>
        <w:t>小型商业空间设计图集  茶楼  酒吧  西餐厅 评论地址：https://www.jiaokey.com/book/detail/11325086.html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