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餐馆  茶馆  咖啡厅</w:t>
      </w:r>
    </w:p>
    <w:p>
      <w:r>
        <w:t>作者：刘建平主编；于文波编著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小型商业空间设计图集  餐馆  茶馆  咖啡厅 评论地址：https://www.jiaokey.com/book/detail/11325085.html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