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书名：50种随手可得的健康食物  吃得健康真简单</w:t>
      </w:r>
    </w:p>
    <w:p>
      <w:r>
        <w:t>作者：（美）S.耶格尔著；慕娴译</w:t>
      </w:r>
    </w:p>
    <w:p>
      <w:r>
        <w:t>出版社：天津：天津科技翻译出版公司</w:t>
      </w:r>
    </w:p>
    <w:p>
      <w:r>
        <w:t>出版日期：2005.01</w:t>
      </w:r>
    </w:p>
    <w:p>
      <w:r>
        <w:t>总页数：236</w:t>
      </w:r>
    </w:p>
    <w:p>
      <w:r>
        <w:t>更多请访问教客网: www.jiaokey.com</w:t>
      </w:r>
    </w:p>
    <w:p>
      <w:r>
        <w:t>50种随手可得的健康食物  吃得健康真简单 评论地址：https://www.jiaokey.com/book/detail/11325060.html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