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行政办公流程控制与管理</w:t>
      </w:r>
    </w:p>
    <w:p>
      <w:r>
        <w:rPr>
          <w:rFonts w:ascii="宋体" w:hAnsi="宋体" w:eastAsia="宋体"/>
          <w:sz w:val="24"/>
        </w:rPr>
        <w:t>滕宝红，陈文锋编著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行政办公流程控制与管理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滕宝红，陈文锋编著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本书出售、求购地址：https://www.jiaokey.com/book/detail/11325044.html</w:t>
      </w:r>
    </w:p>
    <w:p>
      <w:r>
        <w:t>更多相关图书推荐：https://www.jiaokey.com</w:t>
      </w:r>
    </w:p>
    <w:p>
      <w:r>
        <w:t>滕宝红，陈文锋编著 其他作品：https://www.jiaokey.com/tag/滕宝红，陈文锋编著.html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关键词搜索：https://www.jiaokey.com/tag/行政办公流程控制与管理.html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