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做优秀的销售员  销售能力训练提升手册</w:t>
      </w:r>
    </w:p>
    <w:p>
      <w:r>
        <w:rPr>
          <w:rFonts w:ascii="宋体" w:hAnsi="宋体" w:eastAsia="宋体"/>
          <w:sz w:val="24"/>
        </w:rPr>
        <w:t>周广华，沙鸣编著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做优秀的销售员  销售能力训练提升手册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周广华，沙鸣编著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本书出售、求购地址：https://www.jiaokey.com/book/detail/11325039.html</w:t>
      </w:r>
    </w:p>
    <w:p>
      <w:r>
        <w:t>更多相关图书推荐：https://www.jiaokey.com</w:t>
      </w:r>
    </w:p>
    <w:p>
      <w:r>
        <w:t>周广华，沙鸣编著 其他作品：https://www.jiaokey.com/tag/周广华，沙鸣编著.html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关键词搜索：https://www.jiaokey.com/tag/做优秀的销售员  销售能力训练提升手册.html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