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书名：医学临床“三基”训练  医院管理分册</w:t>
      </w:r>
    </w:p>
    <w:p>
      <w:r>
        <w:t>作者：吴钟琪主编；尹邦良等著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总页数：462</w:t>
      </w:r>
    </w:p>
    <w:p>
      <w:r>
        <w:t>更多请访问教客网: www.jiaokey.com</w:t>
      </w:r>
    </w:p>
    <w:p>
      <w:r>
        <w:t>医学临床“三基”训练  医院管理分册 评论地址：https://www.jiaokey.com/book/detail/11324992.html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