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书名：苏门答腊的郁达夫</w:t>
      </w:r>
    </w:p>
    <w:p>
      <w:r>
        <w:t>作者：（日）铃木正夫著；李振声译</w:t>
      </w:r>
    </w:p>
    <w:p>
      <w:r>
        <w:t>出版社：上海:上海远东出版社,2004.05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苏门答腊的郁达夫 评论地址：https://www.jiaokey.com/book/detail/11324975.html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