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无梦楼随笔  苦难中的孤独灵魂</w:t>
      </w:r>
    </w:p>
    <w:p>
      <w:r>
        <w:rPr>
          <w:rFonts w:ascii="宋体" w:hAnsi="宋体" w:eastAsia="宋体"/>
          <w:sz w:val="24"/>
        </w:rPr>
        <w:t>张中晓遗稿；路莘整理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无梦楼随笔  苦难中的孤独灵魂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张中晓遗稿；路莘整理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本书出售、求购地址：https://www.jiaokey.com/book/detail/11324973.html</w:t>
      </w:r>
    </w:p>
    <w:p>
      <w:r>
        <w:t>更多相关图书推荐：https://www.jiaokey.com</w:t>
      </w:r>
    </w:p>
    <w:p>
      <w:r>
        <w:t>张中晓遗稿；路莘整理 其他作品：https://www.jiaokey.com/tag/张中晓遗稿；路莘整理.html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关键词搜索：https://www.jiaokey.com/tag/无梦楼随笔  苦难中的孤独灵魂.html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