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我看见的疼痛  少年人与家庭冲突问题小说</w:t>
      </w:r>
    </w:p>
    <w:p>
      <w:r>
        <w:rPr>
          <w:rFonts w:ascii="宋体" w:hAnsi="宋体" w:eastAsia="宋体"/>
          <w:sz w:val="24"/>
        </w:rPr>
        <w:t>姜吉顺著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我看见的疼痛  少年人与家庭冲突问题小说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本书出售、求购地址：https://www.jiaokey.com/book/detail/11324951.html</w:t>
      </w:r>
    </w:p>
    <w:p>
      <w:r>
        <w:t>更多相关图书推荐：https://www.jiaokey.com</w:t>
      </w:r>
    </w:p>
    <w:p>
      <w:r>
        <w:t>姜吉顺著 其他作品：https://www.jiaokey.com/tag/姜吉顺著.html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关键词搜索：https://www.jiaokey.com/tag/我看见的疼痛  少年人与家庭冲突问题小说.html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