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攻克大学英语6级词汇</w:t>
      </w:r>
    </w:p>
    <w:p>
      <w:r>
        <w:rPr>
          <w:rFonts w:ascii="宋体" w:hAnsi="宋体" w:eastAsia="宋体"/>
          <w:sz w:val="24"/>
        </w:rPr>
        <w:t>官忠明主编；荀露玲，王锐俊，杨光编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攻克大学英语6级词汇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官忠明主编；荀露玲，王锐俊，杨光编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本书出售、求购地址：https://www.jiaokey.com/book/detail/11324950.html</w:t>
      </w:r>
    </w:p>
    <w:p>
      <w:r>
        <w:t>更多相关图书推荐：https://www.jiaokey.com</w:t>
      </w:r>
    </w:p>
    <w:p>
      <w:r>
        <w:t>官忠明主编；荀露玲，王锐俊，杨光编 其他作品：https://www.jiaokey.com/tag/官忠明主编；荀露玲，王锐俊，杨光编.html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关键词搜索：https://www.jiaokey.com/tag/攻克大学英语6级词汇.html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