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书名：打牌次序剖析</w:t>
      </w:r>
    </w:p>
    <w:p>
      <w:r>
        <w:t>作者：魏刚，乔贵平著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总页数：282</w:t>
      </w:r>
    </w:p>
    <w:p>
      <w:r>
        <w:t>更多请访问教客网: www.jiaokey.com</w:t>
      </w:r>
    </w:p>
    <w:p>
      <w:r>
        <w:t>打牌次序剖析 评论地址：https://www.jiaokey.com/book/detail/11324946.html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