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不可不知的古典音乐</w:t>
      </w:r>
    </w:p>
    <w:p>
      <w:r>
        <w:rPr>
          <w:rFonts w:ascii="宋体" w:hAnsi="宋体" w:eastAsia="宋体"/>
          <w:sz w:val="24"/>
        </w:rPr>
        <w:t>（美）赫博·考斯汀（Herb Corsten）原著；钟鸣远编译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不可不知的古典音乐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（美）赫博·考斯汀（Herb Corsten）原著；钟鸣远编译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本书出售、求购地址：https://www.jiaokey.com/book/detail/11324925.html</w:t>
      </w:r>
    </w:p>
    <w:p>
      <w:r>
        <w:t>更多相关图书推荐：https://www.jiaokey.com</w:t>
      </w:r>
    </w:p>
    <w:p>
      <w:r>
        <w:t>（美）赫博·考斯汀（Herb Corsten）原著；钟鸣远编译 其他作品：https://www.jiaokey.com/tag/（美）赫博·考斯汀（Herb Corsten）原著；钟鸣远编译.html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关键词搜索：https://www.jiaokey.com/tag/不可不知的古典音乐.html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