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比较商事仲裁</w:t>
      </w:r>
    </w:p>
    <w:p>
      <w:r>
        <w:rPr>
          <w:rFonts w:ascii="宋体" w:hAnsi="宋体" w:eastAsia="宋体"/>
          <w:sz w:val="24"/>
        </w:rPr>
        <w:t>乔欣主编；乔欣，王克楠，许平撰稿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比较商事仲裁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乔欣主编；乔欣，王克楠，许平撰稿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本书出售、求购地址：https://www.jiaokey.com/book/detail/11324884.html</w:t>
      </w:r>
    </w:p>
    <w:p>
      <w:r>
        <w:t>更多相关图书推荐：https://www.jiaokey.com</w:t>
      </w:r>
    </w:p>
    <w:p>
      <w:r>
        <w:t>乔欣主编；乔欣，王克楠，许平撰稿 其他作品：https://www.jiaokey.com/tag/乔欣主编；乔欣，王克楠，许平撰稿.html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关键词搜索：https://www.jiaokey.com/tag/比较商事仲裁.html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