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掌握人生发球权  网球巨星张德培谈心路历程</w:t>
      </w:r>
    </w:p>
    <w:p>
      <w:r>
        <w:rPr>
          <w:rFonts w:ascii="宋体" w:hAnsi="宋体" w:eastAsia="宋体"/>
          <w:sz w:val="24"/>
        </w:rPr>
        <w:t>（美）张德培（Michael Chang），（美）游迈克（Mike Yorkey）著；顾琼华译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掌握人生发球权  网球巨星张德培谈心路历程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（美）张德培（Michael Chang），（美）游迈克（Mike Yorkey）著；顾琼华译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本书出售、求购地址：https://www.jiaokey.com/book/detail/11324857.html</w:t>
      </w:r>
    </w:p>
    <w:p>
      <w:r>
        <w:t>更多相关图书推荐：https://www.jiaokey.com</w:t>
      </w:r>
    </w:p>
    <w:p>
      <w:r>
        <w:t>（美）张德培（Michael Chang），（美）游迈克（Mike Yorkey）著；顾琼华译 其他作品：https://www.jiaokey.com/tag/（美）张德培（Michael Chang），（美）游迈克（Mike Yorkey）著；顾琼华译.html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关键词搜索：https://www.jiaokey.com/tag/掌握人生发球权  网球巨星张德培谈心路历程.html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