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书名：患者看病须知</w:t>
      </w:r>
    </w:p>
    <w:p>
      <w:r>
        <w:t>作者：刘谦民，高昌瑾主编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患者看病须知 评论地址：https://www.jiaokey.com/book/detail/11324845.html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