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书名：当您患肝硬化时</w:t>
      </w:r>
    </w:p>
    <w:p>
      <w:r>
        <w:t>作者：陈斌，刘谦民主编；樊蕊，郭全平，张丽平，吴慧明，孙丽芳编</w:t>
      </w:r>
    </w:p>
    <w:p>
      <w:r>
        <w:t>出版社：太原:山西科学技术出版社,2005.01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当您患肝硬化时 评论地址：https://www.jiaokey.com/book/detail/11324844.html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