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书名：当您患腰腿疼时</w:t>
      </w:r>
    </w:p>
    <w:p>
      <w:r>
        <w:t>作者：续力民，孙振军主编</w:t>
      </w:r>
    </w:p>
    <w:p>
      <w:r>
        <w:t>出版社：太原:山西科学技术出版社,2005.01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当您患腰腿疼时 评论地址：https://www.jiaokey.com/book/detail/11324836.html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