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书名：看病用药的误区</w:t>
      </w:r>
    </w:p>
    <w:p>
      <w:r>
        <w:t>作者：陈南主编；尚忠社，吕慎谋，罗向东，贾瑜，孙建平，贾月霞编</w:t>
      </w:r>
    </w:p>
    <w:p>
      <w:r>
        <w:t>出版社：太原：山西科学技术出版社</w:t>
      </w:r>
    </w:p>
    <w:p>
      <w:r>
        <w:t>出版日期：2004</w:t>
      </w:r>
    </w:p>
    <w:p>
      <w:r>
        <w:t>总页数：290</w:t>
      </w:r>
    </w:p>
    <w:p>
      <w:r>
        <w:t>更多请访问教客网: www.jiaokey.com</w:t>
      </w:r>
    </w:p>
    <w:p>
      <w:r>
        <w:t>看病用药的误区 评论地址：https://www.jiaokey.com/book/detail/11324835.html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