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书名：企业环境扫瞄：市场机会分析手册</w:t>
      </w:r>
    </w:p>
    <w:p>
      <w:r>
        <w:t>作者：林建山</w:t>
      </w:r>
    </w:p>
    <w:p>
      <w:r>
        <w:t>出版社：环球经济社,1985.07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企业环境扫瞄：市场机会分析手册 评论地址：https://www.jiaokey.com/book/detail/11324819.html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