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书名：浩劫1990  经济大恐慌即将来临？</w:t>
      </w:r>
    </w:p>
    <w:p>
      <w:r>
        <w:t>作者：Dr.Ravi Batra著；官如玉 罗耀宗 游兆正译</w:t>
      </w:r>
    </w:p>
    <w:p>
      <w:r>
        <w:t>出版社：卓越文化事业股份有限公司出版部</w:t>
      </w:r>
    </w:p>
    <w:p>
      <w:r>
        <w:t>出版日期：1987.10</w:t>
      </w:r>
    </w:p>
    <w:p>
      <w:r>
        <w:t>总页数：214</w:t>
      </w:r>
    </w:p>
    <w:p>
      <w:r>
        <w:t>更多请访问教客网: www.jiaokey.com</w:t>
      </w:r>
    </w:p>
    <w:p>
      <w:r>
        <w:t>浩劫1990  经济大恐慌即将来临？ 评论地址：https://www.jiaokey.com/book/detail/11324816.html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