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书名：库存管理的实施方法 有效应用QC手法的库存管理</w:t>
      </w:r>
    </w:p>
    <w:p>
      <w:r>
        <w:t>作者：（日）吉川英夫著；库存管理研究小组译</w:t>
      </w:r>
    </w:p>
    <w:p>
      <w:r>
        <w:t>出版社：和昌出版社</w:t>
      </w:r>
    </w:p>
    <w:p>
      <w:r>
        <w:t>出版日期：1987.09</w:t>
      </w:r>
    </w:p>
    <w:p>
      <w:r>
        <w:t>总页数：268</w:t>
      </w:r>
    </w:p>
    <w:p>
      <w:r>
        <w:t>更多请访问教客网: www.jiaokey.com</w:t>
      </w:r>
    </w:p>
    <w:p>
      <w:r>
        <w:t>库存管理的实施方法 有效应用QC手法的库存管理 评论地址：https://www.jiaokey.com/book/detail/11324814.html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