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最新世界名著  大学参考书  价值工程学</w:t>
      </w:r>
    </w:p>
    <w:p>
      <w:r>
        <w:rPr>
          <w:rFonts w:ascii="宋体" w:hAnsi="宋体" w:eastAsia="宋体"/>
          <w:sz w:val="24"/>
        </w:rPr>
        <w:t>莫琪著；徐万椿译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最新世界名著  大学参考书  价值工程学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莫琪著；徐万椿译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本书出售、求购地址：https://www.jiaokey.com/book/detail/11324803.html</w:t>
      </w:r>
    </w:p>
    <w:p>
      <w:r>
        <w:t>更多相关图书推荐：https://www.jiaokey.com</w:t>
      </w:r>
    </w:p>
    <w:p>
      <w:r>
        <w:t>莫琪著；徐万椿译 其他作品：https://www.jiaokey.com/tag/莫琪著；徐万椿译.html</w:t>
      </w:r>
    </w:p>
    <w:p>
      <w:r>
        <w:t>复旦书局 出版图书：https://www.jiaokey.com/tag/复旦书局.html</w:t>
      </w:r>
    </w:p>
    <w:p>
      <w:r>
        <w:t>关键词搜索：https://www.jiaokey.com/tag/最新世界名著  大学参考书  价值工程学.html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