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管理者的行为南针  土光敏夫嘉言录</w:t>
      </w:r>
    </w:p>
    <w:p>
      <w:r>
        <w:rPr>
          <w:rFonts w:ascii="宋体" w:hAnsi="宋体" w:eastAsia="宋体"/>
          <w:sz w:val="24"/>
        </w:rPr>
        <w:t>（日）土光敏夫著；葛东莱译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管理者的行为南针  土光敏夫嘉言录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（日）土光敏夫著；葛东莱译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本书出售、求购地址：https://www.jiaokey.com/book/detail/11324793.html</w:t>
      </w:r>
    </w:p>
    <w:p>
      <w:r>
        <w:t>更多相关图书推荐：https://www.jiaokey.com</w:t>
      </w:r>
    </w:p>
    <w:p>
      <w:r>
        <w:t>（日）土光敏夫著；葛东莱译 其他作品：https://www.jiaokey.com/tag/（日）土光敏夫著；葛东莱译.html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关键词搜索：https://www.jiaokey.com/tag/管理者的行为南针  土光敏夫嘉言录.html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