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书名：地球的诞生与生命的进化</w:t>
      </w:r>
    </w:p>
    <w:p>
      <w:r>
        <w:t>作者：（美）巴特勒，雷蒙德著</w:t>
      </w:r>
    </w:p>
    <w:p>
      <w:r>
        <w:t>出版社：天地图书有限公司</w:t>
      </w:r>
    </w:p>
    <w:p>
      <w:r>
        <w:t>出版日期：1978.06</w:t>
      </w:r>
    </w:p>
    <w:p>
      <w:r>
        <w:t>总页数：63</w:t>
      </w:r>
    </w:p>
    <w:p>
      <w:r>
        <w:t>更多请访问教客网: www.jiaokey.com</w:t>
      </w:r>
    </w:p>
    <w:p>
      <w:r>
        <w:t>地球的诞生与生命的进化 评论地址：https://www.jiaokey.com/book/detail/11324783.html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