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新英汉经济管理词典</w:t>
      </w:r>
    </w:p>
    <w:p>
      <w:r>
        <w:rPr>
          <w:rFonts w:ascii="宋体" w:hAnsi="宋体" w:eastAsia="宋体"/>
          <w:sz w:val="24"/>
        </w:rPr>
        <w:t>关志鹏，毋义亭主编；陈文照，王登卫校订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新英汉经济管理词典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关志鹏，毋义亭主编；陈文照，王登卫校订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郑航科研室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本书出售、求购地址：https://www.jiaokey.com/book/detail/11324776.html</w:t>
      </w:r>
    </w:p>
    <w:p>
      <w:r>
        <w:t>更多相关图书推荐：https://www.jiaokey.com</w:t>
      </w:r>
    </w:p>
    <w:p>
      <w:r>
        <w:t>关志鹏，毋义亭主编；陈文照，王登卫校订 其他作品：https://www.jiaokey.com/tag/关志鹏，毋义亭主编；陈文照，王登卫校订.html</w:t>
      </w:r>
    </w:p>
    <w:p>
      <w:r>
        <w:t>郑航科研室 出版图书：https://www.jiaokey.com/tag/郑航科研室.html</w:t>
      </w:r>
    </w:p>
    <w:p>
      <w:r>
        <w:t>关键词搜索：https://www.jiaokey.com/tag/新英汉经济管理词典.html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