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书名：控制系统的状态空间分析  第3册  第5章  矩阵分析</w:t>
      </w:r>
    </w:p>
    <w:p>
      <w:r>
        <w:t>作者：（日）绪方胜，廖新著；华东工程学院译</w:t>
      </w:r>
    </w:p>
    <w:p>
      <w:r>
        <w:t>出版社：</w:t>
      </w:r>
    </w:p>
    <w:p>
      <w:r>
        <w:t>出版日期：1979</w:t>
      </w:r>
    </w:p>
    <w:p>
      <w:r>
        <w:t>总页数：59</w:t>
      </w:r>
    </w:p>
    <w:p>
      <w:r>
        <w:t>更多请访问教客网: www.jiaokey.com</w:t>
      </w:r>
    </w:p>
    <w:p>
      <w:r>
        <w:t>控制系统的状态空间分析  第3册  第5章  矩阵分析 评论地址：https://www.jiaokey.com/book/detail/11324739.html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