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下  第16章  近代常用的测试技术简介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下  第16章  近代常用的测试技术简介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本书出售、求购地址：https://www.jiaokey.com/book/detail/11324733.html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下  第16章  近代常用的测试技术简介.html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