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下  第15章  液态金属中的扩散系数实验测定方法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下  第15章  液态金属中的扩散系数实验测定方法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本书出售、求购地址：https://www.jiaokey.com/book/detail/11324732.html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下  第15章  液态金属中的扩散系数实验测定方法.html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