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上  第7章  量热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上  第7章  量热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本书出售、求购地址：https://www.jiaokey.com/book/detail/11324724.html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上  第7章  量热.html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