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上  第4章  实验室用耐火材料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上  第4章  实验室用耐火材料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本书出售、求购地址：https://www.jiaokey.com/book/detail/11324721.html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上  第4章  实验室用耐火材料.html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