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空气分离设备产品样本  1978年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空气分离设备产品样本  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本书出售、求购地址：https://www.jiaokey.com/book/detail/11324712.html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关键词搜索：https://www.jiaokey.com/tag/空气分离设备产品样本  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