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书名：中国经济战略发展布局  总论  南方分册</w:t>
      </w:r>
    </w:p>
    <w:p>
      <w:r>
        <w:t>作者：胡长书，徐耀耀主编</w:t>
      </w:r>
    </w:p>
    <w:p>
      <w:r>
        <w:t>出版社：西安：西安地图出版社</w:t>
      </w:r>
    </w:p>
    <w:p>
      <w:r>
        <w:t>出版日期：1989.12</w:t>
      </w:r>
    </w:p>
    <w:p>
      <w:r>
        <w:t>总页数：237</w:t>
      </w:r>
    </w:p>
    <w:p>
      <w:r>
        <w:t>更多请访问教客网: www.jiaokey.com</w:t>
      </w:r>
    </w:p>
    <w:p>
      <w:r>
        <w:t>中国经济战略发展布局  总论  南方分册 评论地址：https://www.jiaokey.com/book/detail/11324678.html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