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WSP-1平面光栅摄谱仪光谱图 第1套 1200条/毫米光栅一级光谱色散率4.5埃/毫米 第3部分 WSP-1平面光栅摄谱仪光谱图</w:t>
      </w:r>
    </w:p>
    <w:p>
      <w:r>
        <w:rPr>
          <w:rFonts w:ascii="宋体" w:hAnsi="宋体" w:eastAsia="宋体"/>
          <w:sz w:val="24"/>
        </w:rPr>
        <w:t>北京光学仪器厂，湖南冶金地质研究所编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WSP-1平面光栅摄谱仪光谱图 第1套 1200条/毫米光栅一级光谱色散率4.5埃/毫米 第3部分 WSP-1平面光栅摄谱仪光谱图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北京光学仪器厂，湖南冶金地质研究所编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本书出售、求购地址：https://www.jiaokey.com/book/detail/11324665.html</w:t>
      </w:r>
    </w:p>
    <w:p>
      <w:r>
        <w:t>更多相关图书推荐：https://www.jiaokey.com</w:t>
      </w:r>
    </w:p>
    <w:p>
      <w:r>
        <w:t>北京光学仪器厂，湖南冶金地质研究所编 其他作品：https://www.jiaokey.com/tag/北京光学仪器厂，湖南冶金地质研究所编.html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关键词搜索：https://www.jiaokey.com/tag/WSP-1平面光栅摄谱仪光谱图 第1套 1200条/毫米光栅一级光谱色散率4.5埃/毫米 第3部分 WSP-1平面光栅摄谱仪光谱图.html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