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书名：如愿以偿  寻求职业千百诀</w:t>
      </w:r>
    </w:p>
    <w:p>
      <w:r>
        <w:t>作者：石丽侠编著</w:t>
      </w:r>
    </w:p>
    <w:p>
      <w:r>
        <w:t>出版社：北京:民族出版社,1992.08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如愿以偿  寻求职业千百诀 评论地址：https://www.jiaokey.com/book/detail/11324631.html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